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书名：刺猬效应  精装版</w:t>
      </w:r>
    </w:p>
    <w:p>
      <w:r>
        <w:t>作者：（荷）曼弗雷德·凯茨·德·弗里斯著；丁丹译</w:t>
      </w:r>
    </w:p>
    <w:p>
      <w:r>
        <w:t>出版社：北京:东方出版社,2018.03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刺猬效应  精装版 评论地址：https://www.jiaokey.com/book/detail/14447321.html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