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书名：轻松做中层  会带团队的人，才不会累到死  Change Leadership Fur Das Mittlere Management</w:t>
      </w:r>
    </w:p>
    <w:p>
      <w:r>
        <w:t>作者：（德）亚里山大·格罗斯著；杨耘硕译</w:t>
      </w:r>
    </w:p>
    <w:p>
      <w:r>
        <w:t>出版社：北京联合出版公司,2018.07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轻松做中层  会带团队的人，才不会累到死  Change Leadership Fur Das Mittlere Management 评论地址：https://www.jiaokey.com/book/detail/14447299.html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