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工商管理高等院校双语教学适用教材  人力资源管理  第17版</w:t>
      </w:r>
    </w:p>
    <w:p>
      <w:r>
        <w:rPr>
          <w:rFonts w:ascii="宋体" w:hAnsi="宋体" w:eastAsia="宋体"/>
          <w:sz w:val="24"/>
        </w:rPr>
        <w:t>（美）斯科特·A.斯耐尔，沙德·S.莫里斯，乔治·W.伯兰德著；张广宁译注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工商管理高等院校双语教学适用教材  人力资源管理  第17版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（美）斯科特·A.斯耐尔，沙德·S.莫里斯，乔治·W.伯兰德著；张广宁译注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本书出售、求购地址：https://www.jiaokey.com/book/detail/14447274.html</w:t>
      </w:r>
    </w:p>
    <w:p>
      <w:r>
        <w:t>更多相关图书推荐：https://www.jiaokey.com</w:t>
      </w:r>
    </w:p>
    <w:p>
      <w:r>
        <w:t>（美）斯科特·A.斯耐尔，沙德·S.莫里斯，乔治·W.伯兰德著；张广宁译注 其他作品：https://www.jiaokey.com/tag/（美）斯科特·A.斯耐尔，沙德·S.莫里斯，乔治·W.伯兰德著；张广宁译注.html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关键词搜索：https://www.jiaokey.com/tag/工商管理高等院校双语教学适用教材  人力资源管理  第17版.html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