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深度学习实战  75个有关神经网络建模、强化学习与迁移学习的解决方案</w:t>
      </w:r>
    </w:p>
    <w:p>
      <w:r>
        <w:rPr>
          <w:rFonts w:ascii="宋体" w:hAnsi="宋体" w:eastAsia="宋体"/>
          <w:sz w:val="24"/>
        </w:rPr>
        <w:t>Indra den Bakker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深度学习实战  75个有关神经网络建模、强化学习与迁移学习的解决方案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Indra den Bakker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本书出售、求购地址：https://www.jiaokey.com/book/detail/14447273.html</w:t>
      </w:r>
    </w:p>
    <w:p>
      <w:r>
        <w:t>更多相关图书推荐：https://www.jiaokey.com</w:t>
      </w:r>
    </w:p>
    <w:p>
      <w:r>
        <w:t>Indra den Bakker 其他作品：https://www.jiaokey.com/tag/Indra den Bakker.html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 深度学习实战  75个有关神经网络建模、强化学习与迁移学习的解决方案.html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