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书名：成交量核心技术</w:t>
      </w:r>
    </w:p>
    <w:p>
      <w:r>
        <w:t>作者：金铁著</w:t>
      </w:r>
    </w:p>
    <w:p>
      <w:r>
        <w:t>出版社：北京:中国宇航出版社,2018.06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成交量核心技术 评论地址：https://www.jiaokey.com/book/detail/14447258.html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