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联邦德国史学研究  以关于问题的史学争论为中心</w:t>
      </w:r>
    </w:p>
    <w:p>
      <w:r>
        <w:rPr>
          <w:rFonts w:ascii="宋体" w:hAnsi="宋体" w:eastAsia="宋体"/>
          <w:sz w:val="24"/>
        </w:rPr>
        <w:t>孙立新，孟钟捷，范丁梁著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联邦德国史学研究  以关于问题的史学争论为中心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孙立新，孟钟捷，范丁梁著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本书出售、求购地址：https://www.jiaokey.com/book/detail/14447257.html</w:t>
      </w:r>
    </w:p>
    <w:p>
      <w:r>
        <w:t>更多相关图书推荐：https://www.jiaokey.com</w:t>
      </w:r>
    </w:p>
    <w:p>
      <w:r>
        <w:t>孙立新，孟钟捷，范丁梁著 其他作品：https://www.jiaokey.com/tag/孙立新，孟钟捷，范丁梁著.html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关键词搜索：https://www.jiaokey.com/tag/联邦德国史学研究  以关于问题的史学争论为中心.html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