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新媒体编播技术与应用</w:t>
      </w:r>
    </w:p>
    <w:p>
      <w:r>
        <w:rPr>
          <w:rFonts w:ascii="宋体" w:hAnsi="宋体" w:eastAsia="宋体"/>
          <w:sz w:val="24"/>
        </w:rPr>
        <w:t>姚建东主编；施云青副主编；胡庆哲，黄黎明，刘成邺编著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新媒体编播技术与应用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姚建东主编；施云青副主编；胡庆哲，黄黎明，刘成邺编著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本书出售、求购地址：https://www.jiaokey.com/book/detail/14447223.html</w:t>
      </w:r>
    </w:p>
    <w:p>
      <w:r>
        <w:t>更多相关图书推荐：https://www.jiaokey.com</w:t>
      </w:r>
    </w:p>
    <w:p>
      <w:r>
        <w:t>姚建东主编；施云青副主编；胡庆哲，黄黎明，刘成邺编著 其他作品：https://www.jiaokey.com/tag/姚建东主编；施云青副主编；胡庆哲，黄黎明，刘成邺编著.html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关键词搜索：https://www.jiaokey.com/tag/新媒体编播技术与应用.html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