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第9版</w:t>
      </w:r>
    </w:p>
    <w:p>
      <w:r>
        <w:t>作者:吴孟超，吴在德，吴肇汉主审；陈孝平，汪建平，赵继宗主编；秦新裕，刘玉村，张英泽，孙颖浩，李宗芳副主编</w:t>
      </w:r>
    </w:p>
    <w:p>
      <w:r>
        <w:t>出版社:</w:t>
      </w:r>
    </w:p>
    <w:p>
      <w:r>
        <w:t>出版日期：2018.06</w:t>
      </w:r>
    </w:p>
    <w:p>
      <w:r>
        <w:t>总页数：808</w:t>
      </w:r>
    </w:p>
    <w:p>
      <w:r>
        <w:t>更多请访问教客网:www.jiaokey.com</w:t>
      </w:r>
    </w:p>
    <w:p>
      <w:r>
        <w:t>外科学  第9版评论地址：https://www.jiaokey.com/book/detail/14447218.html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