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LMX差异化对团队绩效、工作幸福感的影响及其作用机制</w:t>
      </w:r>
    </w:p>
    <w:p>
      <w:r>
        <w:rPr>
          <w:rFonts w:ascii="宋体" w:hAnsi="宋体" w:eastAsia="宋体"/>
          <w:sz w:val="24"/>
        </w:rPr>
        <w:t>庞宇，杜晓辉著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LMX差异化对团队绩效、工作幸福感的影响及其作用机制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庞宇，杜晓辉著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本书出售、求购地址：https://www.jiaokey.com/book/detail/14447200.html</w:t>
      </w:r>
    </w:p>
    <w:p>
      <w:r>
        <w:t>更多相关图书推荐：https://www.jiaokey.com</w:t>
      </w:r>
    </w:p>
    <w:p>
      <w:r>
        <w:t>庞宇，杜晓辉著 其他作品：https://www.jiaokey.com/tag/庞宇，杜晓辉著.html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关键词搜索：https://www.jiaokey.com/tag/LMX差异化对团队绩效、工作幸福感的影响及其作用机制.html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