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经济增长值得期待吗？</w:t>
      </w:r>
    </w:p>
    <w:p>
      <w:r>
        <w:rPr>
          <w:rFonts w:ascii="宋体" w:hAnsi="宋体" w:eastAsia="宋体"/>
          <w:sz w:val="24"/>
        </w:rPr>
        <w:t>（法）弗洛朗丝·雅尼-卡特里斯，多米尼克·梅达著；张俊丰译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经济增长值得期待吗？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（法）弗洛朗丝·雅尼-卡特里斯，多米尼克·梅达著；张俊丰译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本书出售、求购地址：https://www.jiaokey.com/book/detail/14447197.html</w:t>
      </w:r>
    </w:p>
    <w:p>
      <w:r>
        <w:t>更多相关图书推荐：https://www.jiaokey.com</w:t>
      </w:r>
    </w:p>
    <w:p>
      <w:r>
        <w:t>（法）弗洛朗丝·雅尼-卡特里斯，多米尼克·梅达著；张俊丰译 其他作品：https://www.jiaokey.com/tag/（法）弗洛朗丝·雅尼-卡特里斯，多米尼克·梅达著；张俊丰译.html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关键词搜索：https://www.jiaokey.com/tag/经济增长值得期待吗？.html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