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阅微草堂笔记全译  上</w:t>
      </w:r>
    </w:p>
    <w:p>
      <w:r>
        <w:rPr>
          <w:rFonts w:ascii="宋体" w:hAnsi="宋体" w:eastAsia="宋体"/>
          <w:sz w:val="24"/>
        </w:rPr>
        <w:t>（清）纪昀著；汪贤度校点；邵海清等译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71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阅微草堂笔记全译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（清）纪昀著；汪贤度校点；邵海清等译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笔记小说-小说集-中国-清代-《阅微草堂笔记》-译文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本书出售、求购地址：https://www.jiaokey.com/book/detail/14447128.html</w:t>
      </w:r>
    </w:p>
    <w:p>
      <w:r>
        <w:t>更多相关图书推荐：https://www.jiaokey.com</w:t>
      </w:r>
    </w:p>
    <w:p>
      <w:r>
        <w:t>（清）纪昀著；汪贤度校点；邵海清等译 其他作品：https://www.jiaokey.com/tag/（清）纪昀著；汪贤度校点；邵海清等译.html</w:t>
      </w:r>
    </w:p>
    <w:p>
      <w:r>
        <w:t>上海:上海古籍出版社,2017.12 出版图书：https://www.jiaokey.com/tag/上海:上海古籍出版社,2017.12.html</w:t>
      </w:r>
    </w:p>
    <w:p>
      <w:r>
        <w:t>关键词搜索：https://www.jiaokey.com/tag/笔记小说-小说集-中国-清代-《阅微草堂笔记》-译文.html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