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青春不迷茫不畏惧少走弯路300个细节</w:t>
      </w:r>
    </w:p>
    <w:p>
      <w:r>
        <w:rPr>
          <w:rFonts w:ascii="宋体" w:hAnsi="宋体" w:eastAsia="宋体"/>
          <w:sz w:val="24"/>
        </w:rPr>
        <w:t>夏有乔木著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青春不迷茫不畏惧少走弯路300个细节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夏有乔木著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本书出售、求购地址：https://www.jiaokey.com/book/detail/14447118.html</w:t>
      </w:r>
    </w:p>
    <w:p>
      <w:r>
        <w:t>更多相关图书推荐：https://www.jiaokey.com</w:t>
      </w:r>
    </w:p>
    <w:p>
      <w:r>
        <w:t>夏有乔木著 其他作品：https://www.jiaokey.com/tag/夏有乔木著.html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关键词搜索：https://www.jiaokey.com/tag/青春不迷茫不畏惧少走弯路300个细节.html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