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书名：失落的一代  中国的上山下乡运动  1968-1980</w:t>
      </w:r>
    </w:p>
    <w:p>
      <w:r>
        <w:t>作者：（法）潘鸣啸著；欧阳因译</w:t>
      </w:r>
    </w:p>
    <w:p>
      <w:r>
        <w:t>出版社：</w:t>
      </w:r>
    </w:p>
    <w:p>
      <w:r>
        <w:t>出版日期：2013.09</w:t>
      </w:r>
    </w:p>
    <w:p>
      <w:r>
        <w:t>总页数：454</w:t>
      </w:r>
    </w:p>
    <w:p>
      <w:r>
        <w:t>更多请访问教客网: www.jiaokey.com</w:t>
      </w:r>
    </w:p>
    <w:p>
      <w:r>
        <w:t>失落的一代  中国的上山下乡运动  1968-1980 评论地址：https://www.jiaokey.com/book/detail/14447115.html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