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莎士比亚经典故事集  青少年彩绘版</w:t>
      </w:r>
    </w:p>
    <w:p>
      <w:r>
        <w:t>作者：（英）查尔斯·兰姆，（英）玛丽·兰姆改写；张慧译</w:t>
      </w:r>
    </w:p>
    <w:p>
      <w:r>
        <w:t>出版社：南京：江苏人民出版社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春雨经典·中外文学精品廊  莎士比亚经典故事集  青少年彩绘版 评论地址：https://www.jiaokey.com/book/detail/14447112.html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