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书名：非物质文化遗产丛书  古道磨石口传说</w:t>
      </w:r>
    </w:p>
    <w:p>
      <w:r>
        <w:t>作者：杨金凤编著；北京市文学艺术界联合会组织编写</w:t>
      </w:r>
    </w:p>
    <w:p>
      <w:r>
        <w:t>出版社：北京:北京美术摄影出版社,2018.01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非物质文化遗产丛书  古道磨石口传说 评论地址：https://www.jiaokey.com/book/detail/14447107.html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