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大作家牵手小读者  原上少年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大作家牵手小读者  原上少年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本书出售、求购地址：https://www.jiaokey.com/book/detail/14447103.html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关键词搜索：https://www.jiaokey.com/tag/大作家牵手小读者  原上少年.html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