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书名：韩少功作品系列  山南水北</w:t>
      </w:r>
    </w:p>
    <w:p>
      <w:r>
        <w:t>作者：韩少功著</w:t>
      </w:r>
    </w:p>
    <w:p>
      <w:r>
        <w:t>出版社：上海:上海文化出版社,2017.08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韩少功作品系列  山南水北 评论地址：https://www.jiaokey.com/book/detail/14447098.html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