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书名：一只想飞的猫  注音版</w:t>
      </w:r>
    </w:p>
    <w:p>
      <w:r>
        <w:t>作者:朱永新，聂震宁编</w:t>
      </w:r>
    </w:p>
    <w:p>
      <w:r>
        <w:t>出版社:南京:江苏文艺出版社,2018.08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一只想飞的猫  注音版评论地址：https://www.jiaokey.com/book/detail/14447088.html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