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儿童安全教育系列  哼哼学堂之火电安全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儿童安全教育系列  哼哼学堂之火电安全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本书出售、求购地址：https://www.jiaokey.com/book/detail/14447076.html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关键词搜索：https://www.jiaokey.com/tag/儿童安全教育系列  哼哼学堂之火电安全.html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