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2  勇敢地面对谎言  最新白金升级版</w:t>
      </w:r>
    </w:p>
    <w:p>
      <w:r>
        <w:rPr>
          <w:rFonts w:ascii="宋体" w:hAnsi="宋体" w:eastAsia="宋体"/>
          <w:sz w:val="24"/>
        </w:rPr>
        <w:t>（美）M.斯科特·派克（M.Scott Peck）著；尧俊芳译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2  勇敢地面对谎言  最新白金升级版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（美）M.斯科特·派克（M.Scott Peck）著；尧俊芳译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本书出售、求购地址：https://www.jiaokey.com/book/detail/14447069.html</w:t>
      </w:r>
    </w:p>
    <w:p>
      <w:r>
        <w:t>更多相关图书推荐：https://www.jiaokey.com</w:t>
      </w:r>
    </w:p>
    <w:p>
      <w:r>
        <w:t>（美）M.斯科特·派克（M.Scott Peck）著；尧俊芳译 其他作品：https://www.jiaokey.com/tag/（美）M.斯科特·派克（M.Scott Peck）著；尧俊芳译.html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关键词搜索：https://www.jiaokey.com/tag/少有人走的路  2  勇敢地面对谎言  最新白金升级版.html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