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与克拉克一起读经典  伊索寓言</w:t>
      </w:r>
    </w:p>
    <w:p>
      <w:r>
        <w:rPr>
          <w:rFonts w:ascii="宋体" w:hAnsi="宋体" w:eastAsia="宋体"/>
          <w:sz w:val="24"/>
        </w:rPr>
        <w:t>（英）麦克·莫波格改编；（英）埃玛·奇切斯特·克拉克图；何丹译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与克拉克一起读经典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（英）麦克·莫波格改编；（英）埃玛·奇切斯特·克拉克图；何丹译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本书出售、求购地址：https://www.jiaokey.com/book/detail/14447062.html</w:t>
      </w:r>
    </w:p>
    <w:p>
      <w:r>
        <w:t>更多相关图书推荐：https://www.jiaokey.com</w:t>
      </w:r>
    </w:p>
    <w:p>
      <w:r>
        <w:t>（英）麦克·莫波格改编；（英）埃玛·奇切斯特·克拉克图；何丹译 其他作品：https://www.jiaokey.com/tag/（英）麦克·莫波格改编；（英）埃玛·奇切斯特·克拉克图；何丹译.html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关键词搜索：https://www.jiaokey.com/tag/与克拉克一起读经典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