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与克拉克一起读经典  格林童话</w:t>
      </w:r>
    </w:p>
    <w:p>
      <w:r>
        <w:rPr>
          <w:rFonts w:ascii="宋体" w:hAnsi="宋体" w:eastAsia="宋体"/>
          <w:sz w:val="24"/>
        </w:rPr>
        <w:t>（英）塞维尔·皮罗塔（Saviour Pirotta）改编；（英）埃玛·奇切斯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3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3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与克拉克一起读经典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（英）塞维尔·皮罗塔（Saviour Pirotta）改编；（英）埃玛·奇切斯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本书出售、求购地址：https://www.jiaokey.com/book/detail/14447061.html</w:t>
      </w:r>
    </w:p>
    <w:p>
      <w:r>
        <w:t>更多相关图书推荐：https://www.jiaokey.com</w:t>
      </w:r>
    </w:p>
    <w:p>
      <w:r>
        <w:t>（英）塞维尔·皮罗塔（Saviour Pirotta）改编；（英）埃玛·奇切斯 其他作品：https://www.jiaokey.com/tag/（英）塞维尔·皮罗塔（Saviour Pirotta）改编；（英）埃玛·奇切斯.html</w:t>
      </w:r>
    </w:p>
    <w:p>
      <w:r>
        <w:t>北京时代华文书局,2017.09 出版图书：https://www.jiaokey.com/tag/北京时代华文书局,2017.09.html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