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与克拉克一起读经典  希腊神话</w:t>
      </w:r>
    </w:p>
    <w:p>
      <w:r>
        <w:rPr>
          <w:rFonts w:ascii="宋体" w:hAnsi="宋体" w:eastAsia="宋体"/>
          <w:sz w:val="24"/>
        </w:rPr>
        <w:t>（英）杰拉尔丁·麦考林改编；（英）埃玛·奇切斯特·克拉克图；孙鹤译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与克拉克一起读经典  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（英）杰拉尔丁·麦考林改编；（英）埃玛·奇切斯特·克拉克图；孙鹤译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本书出售、求购地址：https://www.jiaokey.com/book/detail/14447060.html</w:t>
      </w:r>
    </w:p>
    <w:p>
      <w:r>
        <w:t>更多相关图书推荐：https://www.jiaokey.com</w:t>
      </w:r>
    </w:p>
    <w:p>
      <w:r>
        <w:t>（英）杰拉尔丁·麦考林改编；（英）埃玛·奇切斯特·克拉克图；孙鹤译 其他作品：https://www.jiaokey.com/tag/（英）杰拉尔丁·麦考林改编；（英）埃玛·奇切斯特·克拉克图；孙鹤译.html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关键词搜索：https://www.jiaokey.com/tag/与克拉克一起读经典  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