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书名：崇高之心  一个瑜伽行者的自传</w:t>
      </w:r>
    </w:p>
    <w:p>
      <w:r>
        <w:t>作者：（印）帕拉宏撒·尤迦南达著；刘粹伦译</w:t>
      </w:r>
    </w:p>
    <w:p>
      <w:r>
        <w:t>出版社：海口:南海出版公司,2018.06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崇高之心  一个瑜伽行者的自传 评论地址：https://www.jiaokey.com/book/detail/14447057.html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