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大题小作</w:t>
      </w:r>
    </w:p>
    <w:p>
      <w:r>
        <w:rPr>
          <w:rFonts w:ascii="宋体" w:hAnsi="宋体" w:eastAsia="宋体"/>
          <w:sz w:val="24"/>
        </w:rPr>
        <w:t>韩少功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大题小作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9787532162710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访问记-作品集-中国-当代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对话、访谈集。有对话《大题小作-韩少功、王尧对话录》，访谈内容有回答台湾作家施叔青、《北美华侨日报》记者夏瑜、意大利汉学家罗莎、韩国汉学家白池云、北京大学博士季亚娅、《湖南日报》总编辑蒋祖烜、翻译家高方、《文学报》记者王雪瑛的采访。</w:t>
      </w:r>
    </w:p>
    <w:p/>
    <w:p>
      <w:r>
        <w:t>本书出售、求购地址：https://www.jiaokey.com/book/detail/14447051.html</w:t>
      </w:r>
    </w:p>
    <w:p>
      <w:r>
        <w:t>更多通讯、特写、专题报道图书推荐：https://www.jiaokey.com</w:t>
      </w:r>
    </w:p>
    <w:p>
      <w:r>
        <w:t>韩少功 其他作品：https://www.jiaokey.com/tag/韩少功.html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关键词搜索：https://www.jiaokey.com/tag/访问记-作品集-中国-当代.html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