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书名：厉害了，小奥拉！  他叫大“啊！”</w:t>
      </w:r>
    </w:p>
    <w:p>
      <w:r>
        <w:t>作者：（美）大卫·艾略特著；（美）洛里·尼克尔斯绘；罗院长译</w:t>
      </w:r>
    </w:p>
    <w:p>
      <w:r>
        <w:t>出版社：北京:东方出版社,2018.01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厉害了，小奥拉！  他叫大“啊！” 评论地址：https://www.jiaokey.com/book/detail/14447046.html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