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书名：微波炉减肥食单</w:t>
      </w:r>
    </w:p>
    <w:p>
      <w:r>
        <w:t>作者：（日）柳泽英子著；程晓飞译</w:t>
      </w:r>
    </w:p>
    <w:p>
      <w:r>
        <w:t>出版社：青岛:青岛出版社,2018.01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微波炉减肥食单 评论地址：https://www.jiaokey.com/book/detail/14447041.html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