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梅边消息  潘向黎读古诗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梅边消息  潘向黎读古诗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北京出版集团；北京：北京十月文艺出版社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本书出售、求购地址：https://www.jiaokey.com/book/detail/14447040.html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北京出版集团；北京：北京十月文艺出版社 出版图书：https://www.jiaokey.com/tag/北京出版集团；北京：北京十月文艺出版社.html</w:t>
      </w:r>
    </w:p>
    <w:p>
      <w:r>
        <w:t>关键词搜索：https://www.jiaokey.com/tag/梅边消息  潘向黎读古诗.html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