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书名：日料的故事  从橡子到寿司的食物进化</w:t>
      </w:r>
    </w:p>
    <w:p>
      <w:r>
        <w:t>作者：（日）石毛直道著；关剑平译</w:t>
      </w:r>
    </w:p>
    <w:p>
      <w:r>
        <w:t>出版社：杭州:浙江人民出版社,2018.02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日料的故事  从橡子到寿司的食物进化 评论地址：https://www.jiaokey.com/book/detail/14447039.html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