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揉揉手捏捏脚  治好全身老毛病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揉揉手捏捏脚  治好全身老毛病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本书出售、求购地址：https://www.jiaokey.com/book/detail/14447034.html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关键词搜索：https://www.jiaokey.com/tag/揉揉手捏捏脚  治好全身老毛病.html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