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豁豁牙的风筝  学会控制情绪  不乱发脾气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豁豁牙的风筝  学会控制情绪  不乱发脾气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本书出售、求购地址：https://www.jiaokey.com/book/detail/14447028.html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关键词搜索：https://www.jiaokey.com/tag/做最好的自己  豁豁牙的风筝  学会控制情绪  不乱发脾气.html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