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书名：中国少儿科幻探险小说品牌书系  宇宙冒险王  6  暗夜游侠</w:t>
      </w:r>
    </w:p>
    <w:p>
      <w:r>
        <w:t>作者：彭绪洛著</w:t>
      </w:r>
    </w:p>
    <w:p>
      <w:r>
        <w:t>出版社：杭州:浙江少年儿童出版社,2018.07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中国少儿科幻探险小说品牌书系  宇宙冒险王  6  暗夜游侠 评论地址：https://www.jiaokey.com/book/detail/14447026.html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