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入选教育部、团中央推荐中小学生基础阅读书目  孔子的故事</w:t>
      </w:r>
    </w:p>
    <w:p>
      <w:r>
        <w:rPr>
          <w:rFonts w:ascii="宋体" w:hAnsi="宋体" w:eastAsia="宋体"/>
          <w:sz w:val="24"/>
        </w:rPr>
        <w:t>李长之著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入选教育部、团中央推荐中小学生基础阅读书目  孔子的故事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本书出售、求购地址：https://www.jiaokey.com/book/detail/14447011.html</w:t>
      </w:r>
    </w:p>
    <w:p>
      <w:r>
        <w:t>更多相关图书推荐：https://www.jiaokey.com</w:t>
      </w:r>
    </w:p>
    <w:p>
      <w:r>
        <w:t>李长之著 其他作品：https://www.jiaokey.com/tag/李长之著.html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关键词搜索：https://www.jiaokey.com/tag/入选教育部、团中央推荐中小学生基础阅读书目  孔子的故事.html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