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书名：大奖作家新星派  魔幻铅笔之波拉多斯王国</w:t>
      </w:r>
    </w:p>
    <w:p>
      <w:r>
        <w:t>作者：小堂著</w:t>
      </w:r>
    </w:p>
    <w:p>
      <w:r>
        <w:t>出版社：广州:新世纪出版社,2018.02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大奖作家新星派  魔幻铅笔之波拉多斯王国 评论地址：https://www.jiaokey.com/book/detail/14446995.html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