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书名：睡前百问百答  植物、自然、科学小问号  下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出版日期：2018.01</w:t>
      </w:r>
    </w:p>
    <w:p>
      <w:r>
        <w:t>总页数：142</w:t>
      </w:r>
    </w:p>
    <w:p>
      <w:r>
        <w:t>更多请访问教客网: www.jiaokey.com</w:t>
      </w:r>
    </w:p>
    <w:p>
      <w:r>
        <w:t>睡前百问百答  植物、自然、科学小问号  下 评论地址：https://www.jiaokey.com/book/detail/14446974.html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