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海明威的巴黎  语词和影像中的作家之城</w:t>
      </w:r>
    </w:p>
    <w:p>
      <w:r>
        <w:rPr>
          <w:rFonts w:ascii="宋体" w:hAnsi="宋体" w:eastAsia="宋体"/>
          <w:sz w:val="24"/>
        </w:rPr>
        <w:t>（美）罗伯特·惠勒著；杨向荣译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海明威的巴黎  语词和影像中的作家之城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（美）罗伯特·惠勒著；杨向荣译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本书出售、求购地址：https://www.jiaokey.com/book/detail/14446672.html</w:t>
      </w:r>
    </w:p>
    <w:p>
      <w:r>
        <w:t>更多相关图书推荐：https://www.jiaokey.com</w:t>
      </w:r>
    </w:p>
    <w:p>
      <w:r>
        <w:t>（美）罗伯特·惠勒著；杨向荣译 其他作品：https://www.jiaokey.com/tag/（美）罗伯特·惠勒著；杨向荣译.html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关键词搜索：https://www.jiaokey.com/tag/海明威的巴黎  语词和影像中的作家之城.html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