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根源之美  中国艺术3000年  第3卷  从元到近代</w:t>
      </w:r>
    </w:p>
    <w:p>
      <w:r>
        <w:rPr>
          <w:rFonts w:ascii="宋体" w:hAnsi="宋体" w:eastAsia="宋体"/>
          <w:sz w:val="24"/>
        </w:rPr>
        <w:t>庄申编著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根源之美  中国艺术3000年  第3卷  从元到近代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本书出售、求购地址：https://www.jiaokey.com/book/detail/14446669.html</w:t>
      </w:r>
    </w:p>
    <w:p>
      <w:r>
        <w:t>更多相关图书推荐：https://www.jiaokey.com</w:t>
      </w:r>
    </w:p>
    <w:p>
      <w:r>
        <w:t>庄申编著 其他作品：https://www.jiaokey.com/tag/庄申编著.html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关键词搜索：https://www.jiaokey.com/tag/根源之美  中国艺术3000年  第3卷  从元到近代.html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