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见识丛书  奥斯曼帝国的终结  战争、革命以及现代中东的诞生  1908-1923</w:t>
      </w:r>
    </w:p>
    <w:p>
      <w:r>
        <w:rPr>
          <w:rFonts w:ascii="宋体" w:hAnsi="宋体" w:eastAsia="宋体"/>
          <w:sz w:val="24"/>
        </w:rPr>
        <w:t>（美）西恩·麦克米金著；姚志宏译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见识丛书  奥斯曼帝国的终结  战争、革命以及现代中东的诞生  1908-1923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（美）西恩·麦克米金著；姚志宏译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本书出售、求购地址：https://www.jiaokey.com/book/detail/14446665.html</w:t>
      </w:r>
    </w:p>
    <w:p>
      <w:r>
        <w:t>更多相关图书推荐：https://www.jiaokey.com</w:t>
      </w:r>
    </w:p>
    <w:p>
      <w:r>
        <w:t>（美）西恩·麦克米金著；姚志宏译 其他作品：https://www.jiaokey.com/tag/（美）西恩·麦克米金著；姚志宏译.html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关键词搜索：https://www.jiaokey.com/tag/见识丛书  奥斯曼帝国的终结  战争、革命以及现代中东的诞生  1908-1923.html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