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ABAQUS分析之美</w:t>
      </w:r>
    </w:p>
    <w:p>
      <w:r>
        <w:rPr>
          <w:rFonts w:ascii="宋体" w:hAnsi="宋体" w:eastAsia="宋体"/>
          <w:sz w:val="24"/>
        </w:rPr>
        <w:t>江丙云，孔祥宏，树西，苏景鹤等著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ABAQUS分析之美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江丙云，孔祥宏，树西，苏景鹤等著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本书出售、求购地址：https://www.jiaokey.com/book/detail/14446658.html</w:t>
      </w:r>
    </w:p>
    <w:p>
      <w:r>
        <w:t>更多相关图书推荐：https://www.jiaokey.com</w:t>
      </w:r>
    </w:p>
    <w:p>
      <w:r>
        <w:t>江丙云，孔祥宏，树西，苏景鹤等著 其他作品：https://www.jiaokey.com/tag/江丙云，孔祥宏，树西，苏景鹤等著.html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关键词搜索：https://www.jiaokey.com/tag/ABAQUS分析之美.html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