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光荣艰巨的历程  机要人员工作生活纪实</w:t>
      </w:r>
    </w:p>
    <w:p>
      <w:r>
        <w:rPr>
          <w:rFonts w:ascii="宋体" w:hAnsi="宋体" w:eastAsia="宋体"/>
          <w:sz w:val="24"/>
        </w:rPr>
        <w:t>杨复沛，李庚奇主编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光荣艰巨的历程  机要人员工作生活纪实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杨复沛，李庚奇主编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本书出售、求购地址：https://www.jiaokey.com/book/detail/14446656.html</w:t>
      </w:r>
    </w:p>
    <w:p>
      <w:r>
        <w:t>更多相关图书推荐：https://www.jiaokey.com</w:t>
      </w:r>
    </w:p>
    <w:p>
      <w:r>
        <w:t>杨复沛，李庚奇主编 其他作品：https://www.jiaokey.com/tag/杨复沛，李庚奇主编.html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关键词搜索：https://www.jiaokey.com/tag/光荣艰巨的历程  机要人员工作生活纪实.html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