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书名：360°谈营销  一位营销咨询师20年实战洞察</w:t>
      </w:r>
    </w:p>
    <w:p>
      <w:r>
        <w:t>作者：王清华，古怀亮著</w:t>
      </w:r>
    </w:p>
    <w:p>
      <w:r>
        <w:t>出版社：北京:企业管理出版社,2018.04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360°谈营销  一位营销咨询师20年实战洞察 评论地址：https://www.jiaokey.com/book/detail/14446638.html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