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书名：写给动物世界</w:t>
      </w:r>
    </w:p>
    <w:p>
      <w:r>
        <w:t>作者：王采芹著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写给动物世界 评论地址：https://www.jiaokey.com/book/detail/14446637.html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