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书名：失义的刑法</w:t>
      </w:r>
    </w:p>
    <w:p>
      <w:r>
        <w:t>作者：（美）保罗·罗宾逊，迈克·卡希尔，谢杰</w:t>
      </w:r>
    </w:p>
    <w:p>
      <w:r>
        <w:t>出版社：上海:上海人民出版社,2018.07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失义的刑法 评论地址：https://www.jiaokey.com/book/detail/14446621.html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