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书名：瓜迪奥拉  胜利的另一种道路  精装增补版</w:t>
      </w:r>
    </w:p>
    <w:p>
      <w:r>
        <w:t>作者：（西）吉列姆·巴拉格著；陈中捷译</w:t>
      </w:r>
    </w:p>
    <w:p>
      <w:r>
        <w:t>出版社：北京:台海出版社,2018.06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瓜迪奥拉  胜利的另一种道路  精装增补版 评论地址：https://www.jiaokey.com/book/detail/14446605.html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