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书名：帕格尼尼  D大调小提琴协奏曲作品  6</w:t>
      </w:r>
    </w:p>
    <w:p>
      <w:r>
        <w:t>作者：（意）尼科洛·帕格尼尼著；丁芷诺编订</w:t>
      </w:r>
    </w:p>
    <w:p>
      <w:r>
        <w:t>出版社：上海:上海教育出版社,2018.08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帕格尼尼  D大调小提琴协奏曲作品  6 评论地址：https://www.jiaokey.com/book/detail/14446596.html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