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住宅格局全攻略  户型优化的112个秘诀</w:t>
      </w:r>
    </w:p>
    <w:p>
      <w:r>
        <w:rPr>
          <w:rFonts w:ascii="宋体" w:hAnsi="宋体" w:eastAsia="宋体"/>
          <w:sz w:val="24"/>
        </w:rPr>
        <w:t>（日）主妇之友编；黄若希译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住宅格局全攻略  户型优化的112个秘诀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（日）主妇之友编；黄若希译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本书出售、求购地址：https://www.jiaokey.com/book/detail/14446595.html</w:t>
      </w:r>
    </w:p>
    <w:p>
      <w:r>
        <w:t>更多相关图书推荐：https://www.jiaokey.com</w:t>
      </w:r>
    </w:p>
    <w:p>
      <w:r>
        <w:t>（日）主妇之友编；黄若希译 其他作品：https://www.jiaokey.com/tag/（日）主妇之友编；黄若希译.html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关键词搜索：https://www.jiaokey.com/tag/住宅格局全攻略  户型优化的112个秘诀.html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