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重写晚明史  朝廷与党争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重写晚明史  朝廷与党争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本书出售、求购地址：https://www.jiaokey.com/book/detail/14446591.html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关键词搜索：https://www.jiaokey.com/tag/重写晚明史  朝廷与党争.html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