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书名：阿尔瓦·阿尔托全集  第1卷  1922-1962年</w:t>
      </w:r>
    </w:p>
    <w:p>
      <w:r>
        <w:t>作者：（瑞士）卡尔·弗雷格编；王又佳，金秋野译</w:t>
      </w:r>
    </w:p>
    <w:p>
      <w:r>
        <w:t>出版社：江苏凤凰科学技术出版社,2018.07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阿尔瓦·阿尔托全集  第1卷  1922-1962年 评论地址：https://www.jiaokey.com/book/detail/14446589.html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