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秦始皇直道考察与研究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秦始皇直道考察与研究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本书出售、求购地址：https://www.jiaokey.com/book/detail/14446575.html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关键词搜索：https://www.jiaokey.com/tag/秦始皇直道考察与研究.html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