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大学物理实验教程</w:t>
      </w:r>
    </w:p>
    <w:p>
      <w:r>
        <w:rPr>
          <w:rFonts w:ascii="宋体" w:hAnsi="宋体" w:eastAsia="宋体"/>
          <w:sz w:val="24"/>
        </w:rPr>
        <w:t>尹国盛，张忠锁，郭富强主编；褚新建，钟家富，唐亚楠副主编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尹国盛，张忠锁，郭富强主编；褚新建，钟家富，唐亚楠副主编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本书出售、求购地址：https://www.jiaokey.com/book/detail/14446572.html</w:t>
      </w:r>
    </w:p>
    <w:p>
      <w:r>
        <w:t>更多相关图书推荐：https://www.jiaokey.com</w:t>
      </w:r>
    </w:p>
    <w:p>
      <w:r>
        <w:t>尹国盛，张忠锁，郭富强主编；褚新建，钟家富，唐亚楠副主编 其他作品：https://www.jiaokey.com/tag/尹国盛，张忠锁，郭富强主编；褚新建，钟家富，唐亚楠副主编.html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